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from Alcatraz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serious usually violent crime that is punishable by a prison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appliance or aperture for ventilating a room or other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heated metal used to join together two pieces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instrument played by stretching and squeezing between hand similar to a accordion and harmonica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over something and use it for a different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contains a bag that releases air when squeezed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found guilty of a criminal offense and serving a sentence of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helps someone else commit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enclosed cage that ran around the perimeter of Alcatraz, where an armed guard would patrol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 out a systematic or formal inquiry to discover and examine the facts of something so as to establish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fortress that protects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 and carry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fine-toothed saw used for cutting metal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Alcatraz </dc:title>
  <dcterms:created xsi:type="dcterms:W3CDTF">2022-01-26T03:41:28Z</dcterms:created>
  <dcterms:modified xsi:type="dcterms:W3CDTF">2022-01-26T03:41:28Z</dcterms:modified>
</cp:coreProperties>
</file>