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Blood    </w:t>
      </w:r>
      <w:r>
        <w:t xml:space="preserve">   Doorpost    </w:t>
      </w:r>
      <w:r>
        <w:t xml:space="preserve">   Egyptians    </w:t>
      </w:r>
      <w:r>
        <w:t xml:space="preserve">   Escape    </w:t>
      </w:r>
      <w:r>
        <w:t xml:space="preserve">   Firstborn    </w:t>
      </w:r>
      <w:r>
        <w:t xml:space="preserve">   Israelites    </w:t>
      </w:r>
      <w:r>
        <w:t xml:space="preserve">   Lamb    </w:t>
      </w:r>
      <w:r>
        <w:t xml:space="preserve">   Midnight    </w:t>
      </w:r>
      <w:r>
        <w:t xml:space="preserve">   Moses    </w:t>
      </w:r>
      <w:r>
        <w:t xml:space="preserve">   Obedience    </w:t>
      </w:r>
      <w:r>
        <w:t xml:space="preserve">   Passover    </w:t>
      </w:r>
      <w:r>
        <w:t xml:space="preserve">   Pharaoh    </w:t>
      </w:r>
      <w:r>
        <w:t xml:space="preserve">   Plague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Egypt</dc:title>
  <dcterms:created xsi:type="dcterms:W3CDTF">2021-10-11T06:30:16Z</dcterms:created>
  <dcterms:modified xsi:type="dcterms:W3CDTF">2021-10-11T06:30:16Z</dcterms:modified>
</cp:coreProperties>
</file>