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Escape from Kraznir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spies in your group?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Doughty is a 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dwarf's name is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the rich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legs of the giant spiders are 3 __________ long.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the castle in the mountains.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monsters that eat almost all living creatures.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Touchfire is a 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the country where the people are fierce and warlike.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Littlejohn is a 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Wargs are man eating...........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boat can carry..........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Glin is the first ........... they cross.</w:t>
            </w:r>
          </w:p>
        </w:tc>
      </w:tr>
    </w:tbl>
    <w:p>
      <w:pPr>
        <w:pStyle w:val="WordBankMedium"/>
      </w:pPr>
      <w:r>
        <w:t xml:space="preserve">   Slinsil    </w:t>
      </w:r>
      <w:r>
        <w:t xml:space="preserve">   Kraznir    </w:t>
      </w:r>
      <w:r>
        <w:t xml:space="preserve">   five    </w:t>
      </w:r>
      <w:r>
        <w:t xml:space="preserve">   wizard    </w:t>
      </w:r>
      <w:r>
        <w:t xml:space="preserve">   warrior    </w:t>
      </w:r>
      <w:r>
        <w:t xml:space="preserve">   hobbit    </w:t>
      </w:r>
      <w:r>
        <w:t xml:space="preserve">   Athor    </w:t>
      </w:r>
      <w:r>
        <w:t xml:space="preserve">   metres    </w:t>
      </w:r>
      <w:r>
        <w:t xml:space="preserve">   wolves    </w:t>
      </w:r>
      <w:r>
        <w:t xml:space="preserve">   orcs    </w:t>
      </w:r>
      <w:r>
        <w:t xml:space="preserve">   river    </w:t>
      </w:r>
      <w:r>
        <w:t xml:space="preserve">   four    </w:t>
      </w:r>
      <w:r>
        <w:t xml:space="preserve">   Krill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Escape from Kraznir</dc:title>
  <dcterms:created xsi:type="dcterms:W3CDTF">2021-10-11T06:29:56Z</dcterms:created>
  <dcterms:modified xsi:type="dcterms:W3CDTF">2021-10-11T06:29:56Z</dcterms:modified>
</cp:coreProperties>
</file>