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WORDS    </w:t>
      </w:r>
      <w:r>
        <w:t xml:space="preserve">   WINNER    </w:t>
      </w:r>
      <w:r>
        <w:t xml:space="preserve">   TEAM    </w:t>
      </w:r>
      <w:r>
        <w:t xml:space="preserve">   SOLVE    </w:t>
      </w:r>
      <w:r>
        <w:t xml:space="preserve">   RIDDLE    </w:t>
      </w:r>
      <w:r>
        <w:t xml:space="preserve">   REBUS    </w:t>
      </w:r>
      <w:r>
        <w:t xml:space="preserve">   PUZZLE    </w:t>
      </w:r>
      <w:r>
        <w:t xml:space="preserve">   LIBRARY    </w:t>
      </w:r>
      <w:r>
        <w:t xml:space="preserve">   LEMONCELLO    </w:t>
      </w:r>
      <w:r>
        <w:t xml:space="preserve">   GROUP    </w:t>
      </w:r>
      <w:r>
        <w:t xml:space="preserve">   ESSAY    </w:t>
      </w:r>
      <w:r>
        <w:t xml:space="preserve">   ESCAPE    </w:t>
      </w:r>
      <w:r>
        <w:t xml:space="preserve">   DEWEY DECIMAL    </w:t>
      </w:r>
      <w:r>
        <w:t xml:space="preserve">   CONTEST    </w:t>
      </w:r>
      <w:r>
        <w:t xml:space="preserve">   COMPLETE    </w:t>
      </w:r>
      <w:r>
        <w:t xml:space="preserve">   COMPETITIVE    </w:t>
      </w:r>
      <w:r>
        <w:t xml:space="preserve">   COMMERCIAL    </w:t>
      </w:r>
      <w:r>
        <w:t xml:space="preserve">   CLUES    </w:t>
      </w:r>
      <w:r>
        <w:t xml:space="preserve">   BOOKS    </w:t>
      </w:r>
      <w:r>
        <w:t xml:space="preserve">   BASEMENT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2021-10-11T06:28:52Z</dcterms:created>
  <dcterms:modified xsi:type="dcterms:W3CDTF">2021-10-11T06:28:52Z</dcterms:modified>
</cp:coreProperties>
</file>