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Lemoncello's Library</w:t>
      </w:r>
    </w:p>
    <w:p>
      <w:pPr>
        <w:pStyle w:val="Questions"/>
      </w:pPr>
      <w:r>
        <w:t xml:space="preserve">1. CSNOOL'ELLME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LKEY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IUILG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.DR ANYANI KOHNIECZ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SRHLCEA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IMIKA GSEHU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ADERWN CPEKENLMA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LAHYE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SIARRE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GMUILE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SYANEME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MOUHR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YCREIVTTAI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SICHR TINASEGRBNE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SCEAEP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OFRM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2021-10-11T06:29:29Z</dcterms:created>
  <dcterms:modified xsi:type="dcterms:W3CDTF">2021-10-11T06:29:29Z</dcterms:modified>
</cp:coreProperties>
</file>