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Sierra    </w:t>
      </w:r>
      <w:r>
        <w:t xml:space="preserve">   Luigi Lemoncello    </w:t>
      </w:r>
      <w:r>
        <w:t xml:space="preserve">   Essay    </w:t>
      </w:r>
      <w:r>
        <w:t xml:space="preserve">   Charles    </w:t>
      </w:r>
      <w:r>
        <w:t xml:space="preserve">   Scavenger Hunt    </w:t>
      </w:r>
      <w:r>
        <w:t xml:space="preserve">   Library    </w:t>
      </w:r>
      <w:r>
        <w:t xml:space="preserve">   Escape    </w:t>
      </w:r>
      <w:r>
        <w:t xml:space="preserve">   Books    </w:t>
      </w:r>
      <w:r>
        <w:t xml:space="preserve">   Wonder Dome    </w:t>
      </w:r>
      <w:r>
        <w:t xml:space="preserve">   Rebus    </w:t>
      </w:r>
      <w:r>
        <w:t xml:space="preserve">   Kyle    </w:t>
      </w:r>
      <w:r>
        <w:t xml:space="preserve">   Dr. Zinchenko    </w:t>
      </w:r>
      <w:r>
        <w:t xml:space="preserve">   Board Games    </w:t>
      </w:r>
      <w:r>
        <w:t xml:space="preserve">   Team    </w:t>
      </w:r>
      <w:r>
        <w:t xml:space="preserve">   Mrs. Tobin    </w:t>
      </w:r>
      <w:r>
        <w:t xml:space="preserve">   Haley    </w:t>
      </w:r>
      <w:r>
        <w:t xml:space="preserve">   Contest    </w:t>
      </w:r>
      <w:r>
        <w:t xml:space="preserve">   Akimi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2021-10-11T06:29:10Z</dcterms:created>
  <dcterms:modified xsi:type="dcterms:W3CDTF">2021-10-11T06:29:10Z</dcterms:modified>
</cp:coreProperties>
</file>