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from Mr. Lemoncello's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Akimi    </w:t>
      </w:r>
      <w:r>
        <w:t xml:space="preserve">   Andrew    </w:t>
      </w:r>
      <w:r>
        <w:t xml:space="preserve">   Charles    </w:t>
      </w:r>
      <w:r>
        <w:t xml:space="preserve">   Curtis    </w:t>
      </w:r>
      <w:r>
        <w:t xml:space="preserve">   Haley    </w:t>
      </w:r>
      <w:r>
        <w:t xml:space="preserve">   Kyle    </w:t>
      </w:r>
      <w:r>
        <w:t xml:space="preserve">   Miguel    </w:t>
      </w:r>
      <w:r>
        <w:t xml:space="preserve">   Mike    </w:t>
      </w:r>
      <w:r>
        <w:t xml:space="preserve">   Mr.Lemoncello    </w:t>
      </w:r>
      <w:r>
        <w:t xml:space="preserve">   Ms.Tobin    </w:t>
      </w:r>
      <w:r>
        <w:t xml:space="preserve">   Sierra    </w:t>
      </w:r>
      <w:r>
        <w:t xml:space="preserve">   Wonder Dome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Lemoncello's library</dc:title>
  <dcterms:created xsi:type="dcterms:W3CDTF">2021-10-11T06:29:08Z</dcterms:created>
  <dcterms:modified xsi:type="dcterms:W3CDTF">2021-10-11T06:29:08Z</dcterms:modified>
</cp:coreProperties>
</file>