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Escape from Neverland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darling girl?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fairies need to fly?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only counselor who is done with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next week's camp theme?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this movie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main charachters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pirate in peterpan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Peter Pan's fairy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Peterpan take the Darling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ate captain hook's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Miss Natalie's dogs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counselor going to school to be a math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familie's dogs name in peterpan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Escape from Neverland</dc:title>
  <dcterms:created xsi:type="dcterms:W3CDTF">2021-10-11T06:29:23Z</dcterms:created>
  <dcterms:modified xsi:type="dcterms:W3CDTF">2021-10-11T06:29:23Z</dcterms:modified>
</cp:coreProperties>
</file>