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Pompeii</w:t>
      </w:r>
    </w:p>
    <w:p>
      <w:pPr>
        <w:pStyle w:val="Questions"/>
      </w:pPr>
      <w:r>
        <w:t xml:space="preserve">1. OAONLVC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MSRORET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IMPEPOI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NOTRAI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ORHRAUB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KYRAEB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NUOTEIPR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AIVIL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ALTIY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KUTAQRHEAE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Pompeii</dc:title>
  <dcterms:created xsi:type="dcterms:W3CDTF">2021-10-11T06:28:59Z</dcterms:created>
  <dcterms:modified xsi:type="dcterms:W3CDTF">2021-10-11T06:28:59Z</dcterms:modified>
</cp:coreProperties>
</file>