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used to express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Australia, two hours of course make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city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ocean plant is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have to write at the end of a cover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 temperature is rising, it is called the global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you put your books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species are threatened by men's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milk, cheese and cream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Missing .............. Emergency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who doesn't play a main role in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tattoo design is also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verb for "proposer sa candidature"/"postuler"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make a hypothesis : Sujet + ....................... + base verbale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game</dc:title>
  <dcterms:created xsi:type="dcterms:W3CDTF">2021-10-11T06:30:10Z</dcterms:created>
  <dcterms:modified xsi:type="dcterms:W3CDTF">2021-10-11T06:30:10Z</dcterms:modified>
</cp:coreProperties>
</file>