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in New York: match place to scene!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Kevin and Cathy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Central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Washington Arch is located on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Times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Cathys apartment is close to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Washington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Times Square and Lincoln Center is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Fifth 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 hoped to get tickets for a concert or an opera at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Lincoln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famous centers of 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Hudson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Kevin tried to hide from Johnnie, he got off the bus near...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Swift's Tours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Kevin see Mrs. O'Brien with hundred dollar bills?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Harlem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New York aunt Bella told Kevin not to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Wall 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Debbie and Kevin agree to meet at 9 o'clock at....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coffee shop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in New York: match place to scene!</dc:title>
  <dcterms:created xsi:type="dcterms:W3CDTF">2021-10-11T06:30:08Z</dcterms:created>
  <dcterms:modified xsi:type="dcterms:W3CDTF">2021-10-11T06:30:08Z</dcterms:modified>
</cp:coreProperties>
</file>