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the Jabberwocky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Brillig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Beware the _______ bird!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the Bandersnatch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founder of Camp Jabberwocky?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to my arms, my _____ boy!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rested he by the _________ tree.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 _____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sound does the Vorpal blade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time the _____ foe he sought.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with its head he went _______ back.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the Jabberwocky</dc:title>
  <dcterms:created xsi:type="dcterms:W3CDTF">2021-10-11T06:30:09Z</dcterms:created>
  <dcterms:modified xsi:type="dcterms:W3CDTF">2021-10-11T06:30:09Z</dcterms:modified>
</cp:coreProperties>
</file>