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the Pharmacy - Clue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Syndrome caused by long term, high dose glucorcorticoid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DMARD's include immunosuppressant, ___________, and antimalarial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weakness caused by steroid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in conjunction with methotrexate to slow RA disease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that inhibit cyclooxygenase  so it can be used as an analgesic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Enzyme responsible for converting arachidonic acid into prostaglandins and other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Adrenal gland produces large amounts of glucocorticoids and epinephrine during times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characteristics redness, swelling, heat, pain, and loss of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Only COX-2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Drug used to minimize acetaminophen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that inhibits cyclooxygenase so that it can be used as an analgesic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Influences metabolism of carbohydrates, proteins and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potential to be highly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used to treat an inflammatory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by suppressing inflammation inflammation by neutralizing the tumor necrosis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Adrenal gland produces large amounts of glucocorticoids and epinephrine during times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cause severe liver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Works well for post operative patients and has greater analgesic effect than anti-inflammatory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Oldest antiinflammatory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the Pharmacy - Clue 1</dc:title>
  <dcterms:created xsi:type="dcterms:W3CDTF">2021-10-11T06:29:28Z</dcterms:created>
  <dcterms:modified xsi:type="dcterms:W3CDTF">2021-10-11T06:29:28Z</dcterms:modified>
</cp:coreProperties>
</file>