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the Room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putting color on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huge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covering on top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wear them above your nose to see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Measured by the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costing any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dangerous huge fish with sharp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lay your head on it when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musical instrument with many white and black keys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liquid soap used for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wear on your feet when 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piece of paper you write on to remember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Saturday and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wooden writing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cloth covering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Tables used in classrooms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Rhymes with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the Room Crossword</dc:title>
  <dcterms:created xsi:type="dcterms:W3CDTF">2021-10-11T06:28:49Z</dcterms:created>
  <dcterms:modified xsi:type="dcterms:W3CDTF">2021-10-11T06:28:49Z</dcterms:modified>
</cp:coreProperties>
</file>