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Escape the night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Andrea    </w:t>
      </w:r>
      <w:r>
        <w:t xml:space="preserve">   Colleen    </w:t>
      </w:r>
      <w:r>
        <w:t xml:space="preserve">   Destorm    </w:t>
      </w:r>
      <w:r>
        <w:t xml:space="preserve">   Eva    </w:t>
      </w:r>
      <w:r>
        <w:t xml:space="preserve">   Gabbie    </w:t>
      </w:r>
      <w:r>
        <w:t xml:space="preserve">   Glozell    </w:t>
      </w:r>
      <w:r>
        <w:t xml:space="preserve">   Jc    </w:t>
      </w:r>
      <w:r>
        <w:t xml:space="preserve">   Jesse    </w:t>
      </w:r>
      <w:r>
        <w:t xml:space="preserve">   Joey    </w:t>
      </w:r>
      <w:r>
        <w:t xml:space="preserve">   Justine    </w:t>
      </w:r>
      <w:r>
        <w:t xml:space="preserve">   Lauren    </w:t>
      </w:r>
      <w:r>
        <w:t xml:space="preserve">   Liza    </w:t>
      </w:r>
      <w:r>
        <w:t xml:space="preserve">   Manny    </w:t>
      </w:r>
      <w:r>
        <w:t xml:space="preserve">   Matt    </w:t>
      </w:r>
      <w:r>
        <w:t xml:space="preserve">   Nikita    </w:t>
      </w:r>
      <w:r>
        <w:t xml:space="preserve">   Oli    </w:t>
      </w:r>
      <w:r>
        <w:t xml:space="preserve">   Roi    </w:t>
      </w:r>
      <w:r>
        <w:t xml:space="preserve">   Rosanna    </w:t>
      </w:r>
      <w:r>
        <w:t xml:space="preserve">   Safiya    </w:t>
      </w:r>
      <w:r>
        <w:t xml:space="preserve">   Shane    </w:t>
      </w:r>
      <w:r>
        <w:t xml:space="preserve">   Sierra    </w:t>
      </w:r>
      <w:r>
        <w:t xml:space="preserve">   Tana    </w:t>
      </w:r>
      <w:r>
        <w:t xml:space="preserve">   Teala    </w:t>
      </w:r>
      <w:r>
        <w:t xml:space="preserve">   Tim    </w:t>
      </w:r>
      <w:r>
        <w:t xml:space="preserve">   Tyler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the night </dc:title>
  <dcterms:created xsi:type="dcterms:W3CDTF">2021-10-11T06:29:14Z</dcterms:created>
  <dcterms:modified xsi:type="dcterms:W3CDTF">2021-10-11T06:29:14Z</dcterms:modified>
</cp:coreProperties>
</file>