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Escape the sand storm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lowest common multiple of 6 and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minutes in an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prime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area of a square with a side length of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highest common factor of 72 and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x=5, calculate 3x-1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smallest multiple of 3 greater than 500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6x+1=19, what is the value of 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positive square root of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16x6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1/8 of 160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number spelt in alphabetical order (between one and 50)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square number that is also a cube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factor of 15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the sand storm</dc:title>
  <dcterms:created xsi:type="dcterms:W3CDTF">2021-11-23T03:32:10Z</dcterms:created>
  <dcterms:modified xsi:type="dcterms:W3CDTF">2021-11-23T03:32:10Z</dcterms:modified>
</cp:coreProperties>
</file>