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to 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Tranio's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Pompeii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haggle in the streets below?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Dion's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game Tranio and Livia play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sparkling bay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transports the rich catches onto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does Livia's parent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to Pompeii</dc:title>
  <dcterms:created xsi:type="dcterms:W3CDTF">2021-10-11T06:30:07Z</dcterms:created>
  <dcterms:modified xsi:type="dcterms:W3CDTF">2021-10-11T06:30:07Z</dcterms:modified>
</cp:coreProperties>
</file>