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of Norway's fjords.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amusement park and pleasure garden in Copenhagen, Denmark.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meze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 for boarding an aircraft, given to passengers when checking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historical salt mine in southern Poland.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 museum in Madrid housing the world's richest and most comprehensive collection of Spanish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historical theme park in Les Epesses in the heart of the Pays de la Loire region of Western France.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suspension bridge in Istanbul, Turkey that connects Europe and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withdrawal of the United Kingdom from the European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architect who designed the church of the Sagrada Familia in Barcelona,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succession of streets forming the main thoroughfare of the Old Town of the city of Edinburgh in Scotland.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system of money in general use in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mountain range of the Alps, located in western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concentration camp located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medieval Catholic cathedral in Paris,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norwegian word for Norway's traditional hearty stew.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on a railway line where trains regularly stop so that passengers can get on or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sleep problem that can affect anyone who quickly travels across multiple time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 one's own country in order to settle permanently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traditional Scottish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longest pedestrian shopping streets in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road junction and public space of London's West End in the City of Westminster.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Italian wine-based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southern Poland city near the border of the 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vast archaeological site in southern Italy’s Campania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of the state of Bavaria and one of Germany's largest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famous chocolate brand from Switzerland.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end point of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Dutch version of mille-feuille.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Escapes Crossword </dc:title>
  <dcterms:created xsi:type="dcterms:W3CDTF">2021-10-11T06:30:02Z</dcterms:created>
  <dcterms:modified xsi:type="dcterms:W3CDTF">2021-10-11T06:30:02Z</dcterms:modified>
</cp:coreProperties>
</file>