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Venomous arachnid.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clastic sedimentary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name applied to species of pelagic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four interlinked lakes in the Maputaland area of KwaZulu-Natal.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spiral-horned and middle-sized antelope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 elephant.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 away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grassy 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middle section of the body of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landform scooped out by water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Flightless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Instrument used for viewing distant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common tropical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narrow passage through land especially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term originally used by hunters that refers to the most difficult animals in Africa to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large group of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Driving off-road (Informal South African Slang)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cast-iron pot with a 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rodent.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Town in Limpopo,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very great extent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West African rice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species of small antelope.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container for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Peacefulness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knot.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primate.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called a "bobber"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medicinal plant found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fabric woven from the hair of camels or goats.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study of the forms and features of land surfaces.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Fossilised tree resin.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Not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Escapes Crossword</dc:title>
  <dcterms:created xsi:type="dcterms:W3CDTF">2021-10-11T06:30:15Z</dcterms:created>
  <dcterms:modified xsi:type="dcterms:W3CDTF">2021-10-11T06:30:15Z</dcterms:modified>
</cp:coreProperties>
</file>