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Escaping the Agency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main antagonist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can be used to describe Alfonso in relation to his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fingers on Victor's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One of the articles of clothing worn by the agency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Jackie's _______ betrays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game played at the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Alfonso hide?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the game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What does Victor give to Jackie (include the color)?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of the agency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Alfonso thinks he is in a ______ when he escapes.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amount of money that will be received.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one of the main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main characters in part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Victor's occupation or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Can be associated with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Relationship between Alfonso and Jackie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do Alfonso and Jackie push Victor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does the story begin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objects in Alphonso's pockets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One of the main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one of the objects in Victor's pocket (include the color)?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Escaping the Agency</dc:title>
  <dcterms:created xsi:type="dcterms:W3CDTF">2021-10-11T06:29:19Z</dcterms:created>
  <dcterms:modified xsi:type="dcterms:W3CDTF">2021-10-11T06:29:19Z</dcterms:modified>
</cp:coreProperties>
</file>