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Escaping the Giant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alert    </w:t>
      </w:r>
      <w:r>
        <w:t xml:space="preserve">   pacific    </w:t>
      </w:r>
      <w:r>
        <w:t xml:space="preserve">   oregon    </w:t>
      </w:r>
      <w:r>
        <w:t xml:space="preserve">   coast    </w:t>
      </w:r>
      <w:r>
        <w:t xml:space="preserve">   totempoleinn    </w:t>
      </w:r>
      <w:r>
        <w:t xml:space="preserve">   uphill    </w:t>
      </w:r>
      <w:r>
        <w:t xml:space="preserve">   nature    </w:t>
      </w:r>
      <w:r>
        <w:t xml:space="preserve">   danger    </w:t>
      </w:r>
      <w:r>
        <w:t xml:space="preserve">   giant    </w:t>
      </w:r>
      <w:r>
        <w:t xml:space="preserve">   pansy    </w:t>
      </w:r>
      <w:r>
        <w:t xml:space="preserve">   josie    </w:t>
      </w:r>
      <w:r>
        <w:t xml:space="preserve">   norm    </w:t>
      </w:r>
      <w:r>
        <w:t xml:space="preserve">   daren    </w:t>
      </w:r>
      <w:r>
        <w:t xml:space="preserve">   beebee    </w:t>
      </w:r>
      <w:r>
        <w:t xml:space="preserve">   kyle    </w:t>
      </w:r>
      <w:r>
        <w:t xml:space="preserve">   escape    </w:t>
      </w:r>
      <w:r>
        <w:t xml:space="preserve">   elegantempress    </w:t>
      </w:r>
      <w:r>
        <w:t xml:space="preserve">   yacht    </w:t>
      </w:r>
      <w:r>
        <w:t xml:space="preserve">   fire    </w:t>
      </w:r>
      <w:r>
        <w:t xml:space="preserve">   vacation    </w:t>
      </w:r>
      <w:r>
        <w:t xml:space="preserve">   ocean    </w:t>
      </w:r>
      <w:r>
        <w:t xml:space="preserve">   sea    </w:t>
      </w:r>
      <w:r>
        <w:t xml:space="preserve">   earthquake    </w:t>
      </w:r>
      <w:r>
        <w:t xml:space="preserve">   tsunami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Escaping the Giant Wave</dc:title>
  <dcterms:created xsi:type="dcterms:W3CDTF">2021-10-11T06:28:57Z</dcterms:created>
  <dcterms:modified xsi:type="dcterms:W3CDTF">2021-10-11T06:28:57Z</dcterms:modified>
</cp:coreProperties>
</file>