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Escaping the Giant Wave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totem pole inn    </w:t>
      </w:r>
      <w:r>
        <w:t xml:space="preserve">   danger    </w:t>
      </w:r>
      <w:r>
        <w:t xml:space="preserve">   alert    </w:t>
      </w:r>
      <w:r>
        <w:t xml:space="preserve">   elegant empress    </w:t>
      </w:r>
      <w:r>
        <w:t xml:space="preserve">   daron    </w:t>
      </w:r>
      <w:r>
        <w:t xml:space="preserve">   pansy    </w:t>
      </w:r>
      <w:r>
        <w:t xml:space="preserve">   josie    </w:t>
      </w:r>
      <w:r>
        <w:t xml:space="preserve">   norm    </w:t>
      </w:r>
      <w:r>
        <w:t xml:space="preserve">   beebee    </w:t>
      </w:r>
      <w:r>
        <w:t xml:space="preserve">   kyle    </w:t>
      </w:r>
      <w:r>
        <w:t xml:space="preserve">   beach    </w:t>
      </w:r>
      <w:r>
        <w:t xml:space="preserve">   fire    </w:t>
      </w:r>
      <w:r>
        <w:t xml:space="preserve">   oregon    </w:t>
      </w:r>
      <w:r>
        <w:t xml:space="preserve">   coast    </w:t>
      </w:r>
      <w:r>
        <w:t xml:space="preserve">   pacific    </w:t>
      </w:r>
      <w:r>
        <w:t xml:space="preserve">   fury    </w:t>
      </w:r>
      <w:r>
        <w:t xml:space="preserve">   nature    </w:t>
      </w:r>
      <w:r>
        <w:t xml:space="preserve">   vacation    </w:t>
      </w:r>
      <w:r>
        <w:t xml:space="preserve">   tsunami    </w:t>
      </w:r>
      <w:r>
        <w:t xml:space="preserve">   earthquake    </w:t>
      </w:r>
      <w:r>
        <w:t xml:space="preserve">   sea    </w:t>
      </w:r>
      <w:r>
        <w:t xml:space="preserve">   ocean    </w:t>
      </w:r>
      <w:r>
        <w:t xml:space="preserve">   wave    </w:t>
      </w:r>
      <w:r>
        <w:t xml:space="preserve">   giant    </w:t>
      </w:r>
      <w:r>
        <w:t xml:space="preserve">   escape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Escaping the Giant Wave</dc:title>
  <dcterms:created xsi:type="dcterms:W3CDTF">2021-10-11T06:29:00Z</dcterms:created>
  <dcterms:modified xsi:type="dcterms:W3CDTF">2021-10-11T06:29:00Z</dcterms:modified>
</cp:coreProperties>
</file>