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Escaping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Yulian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Yulians aunt and Mother of Frederick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 who cook for Yulians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Yulian and his Mother scaped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Yulians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Nanny of Sonya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where Yulian lived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Yulians step-father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let Yulian and his Mother stay at his house for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Yulians aunt Mother of Sonya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Yulians cousin daughter of Paula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have to cross to ge to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 store owner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Yulians driver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yulian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abandoned them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Yulians cousin son of Edna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Yulians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 Kopplemans fisrt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Escaping the Holocaust</dc:title>
  <dcterms:created xsi:type="dcterms:W3CDTF">2021-10-11T06:28:37Z</dcterms:created>
  <dcterms:modified xsi:type="dcterms:W3CDTF">2021-10-11T06:28:37Z</dcterms:modified>
</cp:coreProperties>
</file>