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Escaping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person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Russian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escaped from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flying machine with flight and a 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polands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julians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prison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yulians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deadly war machine with huge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nazi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julians antie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Escaping the Holocaust</dc:title>
  <dcterms:created xsi:type="dcterms:W3CDTF">2021-10-11T06:29:03Z</dcterms:created>
  <dcterms:modified xsi:type="dcterms:W3CDTF">2021-10-11T06:29:03Z</dcterms:modified>
</cp:coreProperties>
</file>