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Escasez y precios; oferta y demanda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shortage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dionero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aumentar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vendedor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disminución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Escasez y precios; oferta y demanda</dc:title>
  <dcterms:created xsi:type="dcterms:W3CDTF">2021-10-11T06:28:53Z</dcterms:created>
  <dcterms:modified xsi:type="dcterms:W3CDTF">2021-10-11T06:28:53Z</dcterms:modified>
</cp:coreProperties>
</file>