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Eschatology</w:t>
      </w:r>
    </w:p>
    <w:p>
      <w:pPr>
        <w:pStyle w:val="Questions"/>
      </w:pPr>
      <w:r>
        <w:t xml:space="preserve">1. SCALAHP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ITREETSDEA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RAHAEGCLN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IMECTNARO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HEEVNA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JGEUNDETM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TAPGUORYR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ADHSE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APERLBA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Eschatology</dc:title>
  <dcterms:created xsi:type="dcterms:W3CDTF">2021-10-11T06:29:24Z</dcterms:created>
  <dcterms:modified xsi:type="dcterms:W3CDTF">2021-10-11T06:29:24Z</dcterms:modified>
</cp:coreProperties>
</file>