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Eschatology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restrainer    </w:t>
      </w:r>
      <w:r>
        <w:t xml:space="preserve">   promise    </w:t>
      </w:r>
      <w:r>
        <w:t xml:space="preserve">   pentecost    </w:t>
      </w:r>
      <w:r>
        <w:t xml:space="preserve">   judgment    </w:t>
      </w:r>
      <w:r>
        <w:t xml:space="preserve">   church    </w:t>
      </w:r>
      <w:r>
        <w:t xml:space="preserve">   israel    </w:t>
      </w:r>
      <w:r>
        <w:t xml:space="preserve">   translation    </w:t>
      </w:r>
      <w:r>
        <w:t xml:space="preserve">   advent    </w:t>
      </w:r>
      <w:r>
        <w:t xml:space="preserve">   prophecy    </w:t>
      </w:r>
      <w:r>
        <w:t xml:space="preserve">   eternity    </w:t>
      </w:r>
      <w:r>
        <w:t xml:space="preserve">   millennium    </w:t>
      </w:r>
      <w:r>
        <w:t xml:space="preserve">   partial    </w:t>
      </w:r>
      <w:r>
        <w:t xml:space="preserve">   midtrib    </w:t>
      </w:r>
      <w:r>
        <w:t xml:space="preserve">   posttrib    </w:t>
      </w:r>
      <w:r>
        <w:t xml:space="preserve">   pretrib    </w:t>
      </w:r>
      <w:r>
        <w:t xml:space="preserve">   witnesses    </w:t>
      </w:r>
      <w:r>
        <w:t xml:space="preserve">   revelation    </w:t>
      </w:r>
      <w:r>
        <w:t xml:space="preserve">   theology    </w:t>
      </w:r>
      <w:r>
        <w:t xml:space="preserve">   covenant    </w:t>
      </w:r>
      <w:r>
        <w:t xml:space="preserve">   jacobstrouble    </w:t>
      </w:r>
      <w:r>
        <w:t xml:space="preserve">   return    </w:t>
      </w:r>
      <w:r>
        <w:t xml:space="preserve">   secondcoming    </w:t>
      </w:r>
      <w:r>
        <w:t xml:space="preserve">   rapture    </w:t>
      </w:r>
      <w:r>
        <w:t xml:space="preserve">   eschatology    </w:t>
      </w:r>
      <w:r>
        <w:t xml:space="preserve">   amillennialism    </w:t>
      </w:r>
      <w:r>
        <w:t xml:space="preserve">   postmillennialism    </w:t>
      </w:r>
      <w:r>
        <w:t xml:space="preserve">   premillennialism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Eschatology</dc:title>
  <dcterms:created xsi:type="dcterms:W3CDTF">2021-10-11T06:29:07Z</dcterms:created>
  <dcterms:modified xsi:type="dcterms:W3CDTF">2021-10-11T06:29:07Z</dcterms:modified>
</cp:coreProperties>
</file>