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Escherichia. coli 0157:H7 (E. coli 0157:H7)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berry    </w:t>
      </w:r>
      <w:r>
        <w:t xml:space="preserve">   cartoon    </w:t>
      </w:r>
      <w:r>
        <w:t xml:space="preserve">   cat    </w:t>
      </w:r>
      <w:r>
        <w:t xml:space="preserve">   cookie dough    </w:t>
      </w:r>
      <w:r>
        <w:t xml:space="preserve">   dairy    </w:t>
      </w:r>
      <w:r>
        <w:t xml:space="preserve">   dog    </w:t>
      </w:r>
      <w:r>
        <w:t xml:space="preserve">   dried salami    </w:t>
      </w:r>
      <w:r>
        <w:t xml:space="preserve">   E.coli    </w:t>
      </w:r>
      <w:r>
        <w:t xml:space="preserve">   fish    </w:t>
      </w:r>
      <w:r>
        <w:t xml:space="preserve">   food    </w:t>
      </w:r>
      <w:r>
        <w:t xml:space="preserve">   frog legs    </w:t>
      </w:r>
      <w:r>
        <w:t xml:space="preserve">   google    </w:t>
      </w:r>
      <w:r>
        <w:t xml:space="preserve">   ground beef    </w:t>
      </w:r>
      <w:r>
        <w:t xml:space="preserve">   health    </w:t>
      </w:r>
      <w:r>
        <w:t xml:space="preserve">   kidney damage    </w:t>
      </w:r>
      <w:r>
        <w:t xml:space="preserve">   mac and cheese    </w:t>
      </w:r>
      <w:r>
        <w:t xml:space="preserve">   meatballs    </w:t>
      </w:r>
      <w:r>
        <w:t xml:space="preserve">   pig    </w:t>
      </w:r>
      <w:r>
        <w:t xml:space="preserve">   porkchop    </w:t>
      </w:r>
      <w:r>
        <w:t xml:space="preserve">   sausages    </w:t>
      </w:r>
      <w:r>
        <w:t xml:space="preserve">   severe diarrhea    </w:t>
      </w:r>
      <w:r>
        <w:t xml:space="preserve">   steak    </w:t>
      </w:r>
      <w:r>
        <w:t xml:space="preserve">   venison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Escherichia. coli 0157:H7 (E. coli 0157:H7)</dc:title>
  <dcterms:created xsi:type="dcterms:W3CDTF">2021-10-11T06:28:42Z</dcterms:created>
  <dcterms:modified xsi:type="dcterms:W3CDTF">2021-10-11T06:28:42Z</dcterms:modified>
</cp:coreProperties>
</file>