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Escherichia coli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widespread within the genes of the species of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Affects the E. coli population survival rate of microbial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Substrate technology that uses an enzyme-substrate complex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EHEC produce this toxin which leads to cell death by irreparably inhibiting host cell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normal stresses to bacteria in a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recognized serotype of EHEC of E. coli, has caused many outbreaks of water- and food-borne diseases in many countries (separated by a colon)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pathogenic E. coli strain that causes extraintestinal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evolution of virulence is linked to this type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Factors that include other organisms and competition with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EPEC is recognized as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Due to repeated experience with antibiotics by the host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Common outbreak source worldwide for pathogenic E. coli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Factors that relate to temperature, nutrient and water availability, and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Many strains of E. coli are resistant to this pH environment to pass through the stomach of animals and into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environments that pathogenic E. coli strains can grow and survive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type of E. coli is part of the human gut microbiota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main type of E. coli bacterium located in the 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normal non-pathogenic E. coli found in the intestinal flora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strained of E. coli that possess invasive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Physical characteristics, such as biofilm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Country where there was a EHEC outbreak in 2011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adaption, in E. coli, stems from phenotypic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adhesive protein on the outer membrane that is encoded by the eae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strained of E. coli produces one or more of the toxins from the enterotoxin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1997, this type of sequencing analysis was announced for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Diversity that seems to be common among environmental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bacteria on surfaces of aquatic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E. coli does not have enough of this to discriminate against its host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the bacteria is normally found in warm-blooded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produce haemorrhagic colitis and kill colonic enterocytes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that is connected with the presence of specific gene clusters, termed ‘pathogenicity islands’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E. coli belongs to this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E. coli is classified as a member of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common cause of the outbreaks of disease related to human sources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technique was introduced for the first time for E. coli  bacterium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genus of E. 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E. coli, this gene transfer is critical in new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E. coli has been known to cause this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can be produced using E. coli to develop gene manipulation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EIEC, EHEC, and EAggEC produce this type of diarrhoea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Around the cell, it causes an anoxic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many million(s) of deaths a year are related to human pathogenic E. coli (spell out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Escherichia coli</dc:title>
  <dcterms:created xsi:type="dcterms:W3CDTF">2021-10-11T06:30:22Z</dcterms:created>
  <dcterms:modified xsi:type="dcterms:W3CDTF">2021-10-11T06:30:22Z</dcterms:modified>
</cp:coreProperties>
</file>