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Escherichia coli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depends on the elements of carbon, nitrogen and _____________  for survival and growth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six well-studied intestinal pathotypes strains are classified by ___________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Biofilms protect the _______ from hostile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kinds of E. coli produce __________ toxin which causes diarrhea  and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bacteria utilized their __________________ and gene regulation to adapt to the desiccation and rehydration 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 encoding antibiotic resistance are frequently associated with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illnesses are a severe public health problem and a major cause of morbidity and mortality in infants and young children by E coli.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_______________  was first used in 1995 by Neter to describe a number of E. coli strains responsible for a series of outbreaks of infantile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Environmental ________ can also influence the survival and growth of this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availability of _____________ such as  nitrogen, carbon and phosphorus are an important factor influencing E. coli survival and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Escherichia coli strains vary in other phenotypic characteristics, such as ability to form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Predominant facultative __________ bacterium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bacterium mainly inhabits the _____ part of the intestinal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E. coli has been traditionally serotyped based on ___________ (K) antigen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Form of this bacteria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resist low pH, these bacteria use the  mechanism of decarboxylase/antiporter-dependent _________ resistance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are abundantly present where there is  high moisture, moderate pH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pathotypes of these bacterias represents a group of clones that share specific _____________factors.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______________ and pathogenic E. coli strains display diverse phenotypic and genotypic variants.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Whole-genome _________ provides a great amount of useful information on the genome of pathogenic E. 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Class that the bacteria belongs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E. coli has been traditionally serotyped based on ___________ (H) antigen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_____________ transfer plays an important role in the acquisition of new genes in E. coli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 transfer of DNA from a donor to a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E. Coli has led to resistance against ___________ consumed by its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that this bacteria belongs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often discharged into the environment through what metabolic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bacteria is responsible for many human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bacteria includes commensal and _________ strains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bacteria is also characterized by the utilization of __________ 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biosynthesis pathway has served as a paradigm for understanding a number of key processes in E. 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E. coli strains that can cause extraintestinal diseases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E. coli strains are _______ resistant because they need to pass through the low-pH environment in the human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type of E. coli is one type of STEC that can cause severe enteric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can degrade various kinds of carbon substrates, including ______________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bacteria can be predated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Amyloid curli ________ are a mediating factor in the attachment stage of biofilm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repair of dsDNA end in E. coli starts by the action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_______________ can directly cause DNA damage and oxidation of cellular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E. coli strains can be also classified into several ______________ groups such as: A, B1, B2 and 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 lyse the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 is one of the common stresses to bacteria in natural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E. coli has been traditionally serotyped based on ___________ (O) antigen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Bacterial ___________ method used to detect Shiga toxin-producing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____________ can cause an anoxic environment around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Gram classification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Escherichia coli Crossword Puzzle </dc:title>
  <dcterms:created xsi:type="dcterms:W3CDTF">2021-10-11T06:30:25Z</dcterms:created>
  <dcterms:modified xsi:type="dcterms:W3CDTF">2021-10-11T06:30:25Z</dcterms:modified>
</cp:coreProperties>
</file>