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Escitalopram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common side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myth about the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long term effect of the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drug mainly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Synthetic or Natural?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fact about the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non-controlled or controlled?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% Using this class of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contraindication?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short term effect of the drug if 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brand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thing the drug can be used for besides depression?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Escitalopram </dc:title>
  <dcterms:created xsi:type="dcterms:W3CDTF">2021-10-11T06:30:00Z</dcterms:created>
  <dcterms:modified xsi:type="dcterms:W3CDTF">2021-10-11T06:30:00Z</dcterms:modified>
</cp:coreProperties>
</file>