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Escritor Famoso del Mundo Hispanohablante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Nombre del famoso libro de Cervantes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Quién pagó su rescate para regresar a España?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Parte de su cuerpo herido en una batalla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Pintor famoso que pintó a sus protganistas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 es tan importante que el Español es llamado como......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País donde nació Cervantes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Ciudad de España donde nacio Miguel de Cervantes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Quién murió el mismo día que Cervantes en Inglaterra?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es uno de los mas grandes Escritores de la Historia Hispana?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dónde fue llevado Cervantes como esclavo?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 de la batalla donde Cervantes fue herido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Quién fue Catalina de Salazar?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Ciudad donde murió Cervantes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Enfermedad con que murió Miguel de Cervantes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Escritor Famoso del Mundo Hispanohablante</dc:title>
  <dcterms:created xsi:type="dcterms:W3CDTF">2021-10-11T06:29:57Z</dcterms:created>
  <dcterms:modified xsi:type="dcterms:W3CDTF">2021-10-11T06:29:57Z</dcterms:modified>
</cp:coreProperties>
</file>