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Escritura - Repaso para el STAAR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Oracion Principal #2, 3 detalles de apollo y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Organizador para organizar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Estrategia para 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Analizar el prompt y subrayar palabras magicas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Repetir ideas principales con final emocionante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sandia entera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Corregir y Revisar usando notas de analizacion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Tema + las dos ideas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Apoyan la idea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Explican el tema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Oracion Principal #1, 3 detalles de apollo y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Estrategia para terminar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Primer oración en párrafo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Publicar sin errores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Pilar completo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Inicio llamativo, Oracion Tematica  y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Lista de temas con al menos 3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Oracion temática hecha con “problema de matemáticas”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Borrador escrito usando pilar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Escritura - Repaso para el STAAR</dc:title>
  <dcterms:created xsi:type="dcterms:W3CDTF">2021-10-11T06:28:57Z</dcterms:created>
  <dcterms:modified xsi:type="dcterms:W3CDTF">2021-10-11T06:28:57Z</dcterms:modified>
</cp:coreProperties>
</file>