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Medium"/>
      </w:pPr>
      <w:r>
        <w:t xml:space="preserve">   el arte    </w:t>
      </w:r>
      <w:r>
        <w:t xml:space="preserve">   el diccionario    </w:t>
      </w:r>
      <w:r>
        <w:t xml:space="preserve">   el espanol    </w:t>
      </w:r>
      <w:r>
        <w:t xml:space="preserve">   el ingles    </w:t>
      </w:r>
      <w:r>
        <w:t xml:space="preserve">   el lapiz    </w:t>
      </w:r>
      <w:r>
        <w:t xml:space="preserve">   el libro    </w:t>
      </w:r>
      <w:r>
        <w:t xml:space="preserve">   el papel    </w:t>
      </w:r>
      <w:r>
        <w:t xml:space="preserve">   el pupitre    </w:t>
      </w:r>
      <w:r>
        <w:t xml:space="preserve">   el raton    </w:t>
      </w:r>
      <w:r>
        <w:t xml:space="preserve">   la biologia    </w:t>
      </w:r>
      <w:r>
        <w:t xml:space="preserve">   la clase    </w:t>
      </w:r>
      <w:r>
        <w:t xml:space="preserve">   la computación    </w:t>
      </w:r>
      <w:r>
        <w:t xml:space="preserve">   la historia    </w:t>
      </w:r>
      <w:r>
        <w:t xml:space="preserve">   la literatura    </w:t>
      </w:r>
      <w:r>
        <w:t xml:space="preserve">   la musica    </w:t>
      </w:r>
      <w:r>
        <w:t xml:space="preserve">   la pizarra    </w:t>
      </w:r>
      <w:r>
        <w:t xml:space="preserve">   la química    </w:t>
      </w:r>
      <w:r>
        <w:t xml:space="preserve">   la regla    </w:t>
      </w:r>
      <w:r>
        <w:t xml:space="preserve">   las ciencias    </w:t>
      </w:r>
      <w:r>
        <w:t xml:space="preserve">   las matemáticas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</dc:title>
  <dcterms:created xsi:type="dcterms:W3CDTF">2021-10-11T06:30:14Z</dcterms:created>
  <dcterms:modified xsi:type="dcterms:W3CDTF">2021-10-11T06:30:14Z</dcterms:modified>
</cp:coreProperties>
</file>