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to go for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to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to go for 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get after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to measure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multiple papers stay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hour or 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look up words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item you need for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write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Learn about the places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for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</dc:title>
  <dcterms:created xsi:type="dcterms:W3CDTF">2021-10-11T06:30:16Z</dcterms:created>
  <dcterms:modified xsi:type="dcterms:W3CDTF">2021-10-11T06:30:16Z</dcterms:modified>
</cp:coreProperties>
</file>