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sillas    </w:t>
      </w:r>
      <w:r>
        <w:t xml:space="preserve">   audifonos    </w:t>
      </w:r>
      <w:r>
        <w:t xml:space="preserve">   creyon    </w:t>
      </w:r>
      <w:r>
        <w:t xml:space="preserve">   marcadores    </w:t>
      </w:r>
      <w:r>
        <w:t xml:space="preserve">   tijeras    </w:t>
      </w:r>
      <w:r>
        <w:t xml:space="preserve">   agrapadora    </w:t>
      </w:r>
      <w:r>
        <w:t xml:space="preserve">   cuaderno    </w:t>
      </w:r>
      <w:r>
        <w:t xml:space="preserve">   papeles    </w:t>
      </w:r>
      <w:r>
        <w:t xml:space="preserve">   fichas    </w:t>
      </w:r>
      <w:r>
        <w:t xml:space="preserve">   tablero    </w:t>
      </w:r>
      <w:r>
        <w:t xml:space="preserve">   computadora    </w:t>
      </w:r>
      <w:r>
        <w:t xml:space="preserve">   borrador    </w:t>
      </w:r>
      <w:r>
        <w:t xml:space="preserve">   pupitre    </w:t>
      </w:r>
      <w:r>
        <w:t xml:space="preserve">   pizarra    </w:t>
      </w:r>
      <w:r>
        <w:t xml:space="preserve">   biblioteca    </w:t>
      </w:r>
      <w:r>
        <w:t xml:space="preserve">   libros    </w:t>
      </w:r>
      <w:r>
        <w:t xml:space="preserve">   carpeta    </w:t>
      </w:r>
      <w:r>
        <w:t xml:space="preserve">   lapiz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</dc:title>
  <dcterms:created xsi:type="dcterms:W3CDTF">2021-10-11T06:28:48Z</dcterms:created>
  <dcterms:modified xsi:type="dcterms:W3CDTF">2021-10-11T06:28:48Z</dcterms:modified>
</cp:coreProperties>
</file>