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divertida    </w:t>
      </w:r>
      <w:r>
        <w:t xml:space="preserve">   divertido    </w:t>
      </w:r>
      <w:r>
        <w:t xml:space="preserve">   interesante    </w:t>
      </w:r>
      <w:r>
        <w:t xml:space="preserve">   aburrida    </w:t>
      </w:r>
      <w:r>
        <w:t xml:space="preserve">   aburrido    </w:t>
      </w:r>
      <w:r>
        <w:t xml:space="preserve">   facil    </w:t>
      </w:r>
      <w:r>
        <w:t xml:space="preserve">   espanol    </w:t>
      </w:r>
      <w:r>
        <w:t xml:space="preserve">   musica    </w:t>
      </w:r>
      <w:r>
        <w:t xml:space="preserve">   educacion fisica    </w:t>
      </w:r>
      <w:r>
        <w:t xml:space="preserve">   estudios sociales    </w:t>
      </w:r>
      <w:r>
        <w:t xml:space="preserve">   escritura    </w:t>
      </w:r>
      <w:r>
        <w:t xml:space="preserve">   arte    </w:t>
      </w:r>
      <w:r>
        <w:t xml:space="preserve">   leer    </w:t>
      </w:r>
      <w:r>
        <w:t xml:space="preserve">   lectura    </w:t>
      </w:r>
      <w:r>
        <w:t xml:space="preserve">   matematicas    </w:t>
      </w:r>
      <w:r>
        <w:t xml:space="preserve">   biblioteca    </w:t>
      </w:r>
      <w:r>
        <w:t xml:space="preserve">   ciencias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</dc:title>
  <dcterms:created xsi:type="dcterms:W3CDTF">2021-10-11T06:29:34Z</dcterms:created>
  <dcterms:modified xsi:type="dcterms:W3CDTF">2021-10-11T06:29:34Z</dcterms:modified>
</cp:coreProperties>
</file>