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Escuela, materias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grammar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gym, P.E.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language 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Escuela, materias</dc:title>
  <dcterms:created xsi:type="dcterms:W3CDTF">2021-10-11T06:28:46Z</dcterms:created>
  <dcterms:modified xsi:type="dcterms:W3CDTF">2021-10-11T06:28:46Z</dcterms:modified>
</cp:coreProperties>
</file>