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Esercito Romano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formavano la terza ed ultima linea della fanteria dell'esercito della Roma repubblicana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armatura di origine gladiatoria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formavano la seconda linea dell'esercito della Roma repubblicana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versione romana della armatura a scaglie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arma da taglio della fanteria romana (NO spatha)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grande generale, conquistatore delle gallie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sostanziosa protezione che però appesantiva molto il combattente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Primi nello scontro "corpo a corpo" con il nemico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guadagnò il cognomen ex virtute di "Africano"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Armi di assedio dei Romani: Montata su delle ruote e costruita con solide travi di legno inclinate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particolare tipo di giavellotto utilizzato nei combattimenti a breve distanza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legione ne aveva in media 1200 disposti su 3 livelli: hastati, princeps, triari.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scudo romano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maglia di fil di 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lanciavano i legionari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Esercito Romano</dc:title>
  <dcterms:created xsi:type="dcterms:W3CDTF">2021-10-11T06:30:26Z</dcterms:created>
  <dcterms:modified xsi:type="dcterms:W3CDTF">2021-10-11T06:30:26Z</dcterms:modified>
</cp:coreProperties>
</file>