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Eshanti aka Shanti f baby final exam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method using proportions to find unknown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of proof explanation of right congreunce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sides in proportion of SSS that are similar if the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Triangles are usually found and other polygons two of the sides that meet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figures show up often from the world around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pairs of each opposite angles made by the two intersecting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sides or equal corresponding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angles which occupy the same as relative position at each intersection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 acute angle that could represent an angle of any of the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 that made by a reflection ray that perpendicular of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angles triangles of the cosine of the angle and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sides that are included into an angle that the triangles are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of the right triangle are congruent if the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sides that included angle congruent if any 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Trigonometric function that equal up to the ratio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side of a right triangle that is the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Actions of the condition of becoming of being made larger,wider and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across from a given angle which opposite give next to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Straight line or plane that touching of a curve surface at a point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Eshanti aka Shanti f baby final exam </dc:title>
  <dcterms:created xsi:type="dcterms:W3CDTF">2021-10-11T06:30:02Z</dcterms:created>
  <dcterms:modified xsi:type="dcterms:W3CDTF">2021-10-11T06:30:02Z</dcterms:modified>
</cp:coreProperties>
</file>