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Eshay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Hardstyle    </w:t>
      </w:r>
      <w:r>
        <w:t xml:space="preserve">   Gabber    </w:t>
      </w:r>
      <w:r>
        <w:t xml:space="preserve">   Muzz    </w:t>
      </w:r>
      <w:r>
        <w:t xml:space="preserve">   Canterbury    </w:t>
      </w:r>
      <w:r>
        <w:t xml:space="preserve">   Polo    </w:t>
      </w:r>
      <w:r>
        <w:t xml:space="preserve">   Adlay    </w:t>
      </w:r>
      <w:r>
        <w:t xml:space="preserve">   Western Sydney    </w:t>
      </w:r>
      <w:r>
        <w:t xml:space="preserve">   Shank    </w:t>
      </w:r>
      <w:r>
        <w:t xml:space="preserve">   Bucket Hat    </w:t>
      </w:r>
      <w:r>
        <w:t xml:space="preserve">   Hilfiger    </w:t>
      </w:r>
      <w:r>
        <w:t xml:space="preserve">   Tommy    </w:t>
      </w:r>
      <w:r>
        <w:t xml:space="preserve">   Lauren    </w:t>
      </w:r>
      <w:r>
        <w:t xml:space="preserve">   Ralph    </w:t>
      </w:r>
      <w:r>
        <w:t xml:space="preserve">   Air Max    </w:t>
      </w:r>
      <w:r>
        <w:t xml:space="preserve">   Nike    </w:t>
      </w:r>
      <w:r>
        <w:t xml:space="preserve">   Bumbag    </w:t>
      </w:r>
      <w:r>
        <w:t xml:space="preserve">   Frankston    </w:t>
      </w:r>
      <w:r>
        <w:t xml:space="preserve">   Nautica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Eshay Word Search</dc:title>
  <dcterms:created xsi:type="dcterms:W3CDTF">2021-10-11T06:28:50Z</dcterms:created>
  <dcterms:modified xsi:type="dcterms:W3CDTF">2021-10-11T06:28:50Z</dcterms:modified>
</cp:coreProperties>
</file>