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Esimesed linnad ja metalli kasutuselevõtt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Annetus jumalale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Varaseim põlluharijate linn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Esimene metall, mis kasutusele võeti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Varaseimad majad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Võimsad üleloomuliku väega olendid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Võeti kasutusele u 1100 a eKr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Metall, mis saadi tina ja vase sulamist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Piirkond, kust hakkas põllundus arenema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Kõige rikkamad ja mõjukamad ühiskonna liikmed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Varude kogumisega hakkas kujunema....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Omanikule kuuluvad inimesed, kes tegid peremehe jaoks tööd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Esimesed linnad ja metalli kasutuselevõtt</dc:title>
  <dcterms:created xsi:type="dcterms:W3CDTF">2021-10-11T06:29:44Z</dcterms:created>
  <dcterms:modified xsi:type="dcterms:W3CDTF">2021-10-11T06:29:44Z</dcterms:modified>
</cp:coreProperties>
</file>