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Esio Trot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someone who fixes machines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pick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sleep through the winter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covering or a tortoise or the outside of an egg.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nice looking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complete happiness because everything is perfect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excited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give up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small unit of weight (16 of these makes a pound)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completely unhappy</w:t>
            </w:r>
          </w:p>
        </w:tc>
      </w:tr>
    </w:tbl>
    <w:p>
      <w:pPr>
        <w:pStyle w:val="WordBankLarge"/>
      </w:pPr>
      <w:r>
        <w:t xml:space="preserve">   attractive    </w:t>
      </w:r>
      <w:r>
        <w:t xml:space="preserve">   choose    </w:t>
      </w:r>
      <w:r>
        <w:t xml:space="preserve">   shell    </w:t>
      </w:r>
      <w:r>
        <w:t xml:space="preserve">   hibernate    </w:t>
      </w:r>
      <w:r>
        <w:t xml:space="preserve">   enthusiastic    </w:t>
      </w:r>
      <w:r>
        <w:t xml:space="preserve">   mechanic    </w:t>
      </w:r>
      <w:r>
        <w:t xml:space="preserve">   ounces    </w:t>
      </w:r>
      <w:r>
        <w:t xml:space="preserve">   retire    </w:t>
      </w:r>
      <w:r>
        <w:t xml:space="preserve">   bliss    </w:t>
      </w:r>
      <w:r>
        <w:t xml:space="preserve">   miserable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Esio Trot</dc:title>
  <dcterms:created xsi:type="dcterms:W3CDTF">2021-10-11T06:29:48Z</dcterms:created>
  <dcterms:modified xsi:type="dcterms:W3CDTF">2021-10-11T06:29:48Z</dcterms:modified>
</cp:coreProperties>
</file>