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Esophageal and Gastric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Condition in newborns which can lead to forceful vomiting, dehydration and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Syndrome of mucosal laceration of gastroesophageal junction presenting with hematemesis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Sharp substernal pain on swallowing that may limit oral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Dilated submucosal veins that develop in patients with underlying portal hypertension and may result in serious upper GI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Idiopathic achalasia which should be considered in patients from endemic regions of Central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Surgical treatment for peptic stricture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obstruction due to edema or cicatrical narrowing of the pylorus or duodenal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Classic appearance of emesis resulting from an upper GI 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Smooth, circumferential, thin mucosal structures located in the distal esophagus at the squamocolumnar junction.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Syndrome caused by gastrin-secreting gut neuroendocrine tumors which result in hypergastrinemia and acid hypersecretion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Disorder where squamous epithelium of esophagus is replaced by metaplastic columnar epithelium containing goblet and columnar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Protrusion of pharyngeal mucosa  causing loss of elasticity of the upper esophageal sphincter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Spiral gram-negative rod that resides beneath the gastric mucous layer adjacent to gastric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pathogen which causes infectious esophagitis accompanied by oral thrush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Disorder caused by movement of the LES above the diaphragm resulting in dysfunction of the gastroesophageal junction reflux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in the gastric or duodenal mucosa that arises when the normal mucosal defensive factors are impaired or are 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bounded by porta hepatis, neck of pancreas and the third portion of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causes of this condition are NSAIDS, alcohol, stress, portal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choice for evaluating persistent heartburn, dysphagia, odynophagia and structural abnormalities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Esophageal and Gastric Disorders</dc:title>
  <dcterms:created xsi:type="dcterms:W3CDTF">2021-10-11T06:29:43Z</dcterms:created>
  <dcterms:modified xsi:type="dcterms:W3CDTF">2021-10-11T06:29:43Z</dcterms:modified>
</cp:coreProperties>
</file>