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Esp 1 Capitulo 1B Repaso-Examen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disorganized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artistic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are you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talented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studious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Are you...?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estudiar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hablar por telefono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 like 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hardworking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also, too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intelligent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trabajar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practicar deportes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organized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sports-mined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similar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He/she likes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 1 Capitulo 1B Repaso-Examen #1</dc:title>
  <dcterms:created xsi:type="dcterms:W3CDTF">2021-10-11T06:29:19Z</dcterms:created>
  <dcterms:modified xsi:type="dcterms:W3CDTF">2021-10-11T06:29:19Z</dcterms:modified>
</cp:coreProperties>
</file>