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Esp. 2 C4 -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pones en una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persona que sirve la comida en 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que comes la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Otra palabra para camarones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wine glass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sinonimo para ordenar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dejas para el mesero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Otra palabra para utensilios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condimento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Turkey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Esp. 2 C4 - el restaurante</dc:title>
  <dcterms:created xsi:type="dcterms:W3CDTF">2021-10-11T06:29:40Z</dcterms:created>
  <dcterms:modified xsi:type="dcterms:W3CDTF">2021-10-11T06:29:40Z</dcterms:modified>
</cp:coreProperties>
</file>