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Esp. III U1-E2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unico    </w:t>
      </w:r>
      <w:r>
        <w:t xml:space="preserve">   temporada    </w:t>
      </w:r>
      <w:r>
        <w:t xml:space="preserve">   suelto    </w:t>
      </w:r>
      <w:r>
        <w:t xml:space="preserve">   moda    </w:t>
      </w:r>
      <w:r>
        <w:t xml:space="preserve">   destacarse    </w:t>
      </w:r>
      <w:r>
        <w:t xml:space="preserve">   volar    </w:t>
      </w:r>
      <w:r>
        <w:t xml:space="preserve">   pilotar    </w:t>
      </w:r>
      <w:r>
        <w:t xml:space="preserve">   pescar    </w:t>
      </w:r>
      <w:r>
        <w:t xml:space="preserve">   navegar    </w:t>
      </w:r>
      <w:r>
        <w:t xml:space="preserve">   esquiar    </w:t>
      </w:r>
      <w:r>
        <w:t xml:space="preserve">   escalar    </w:t>
      </w:r>
      <w:r>
        <w:t xml:space="preserve">   acampar    </w:t>
      </w:r>
      <w:r>
        <w:t xml:space="preserve">   sencillo    </w:t>
      </w:r>
      <w:r>
        <w:t xml:space="preserve">   rayas    </w:t>
      </w:r>
      <w:r>
        <w:t xml:space="preserve">   un par de    </w:t>
      </w:r>
      <w:r>
        <w:t xml:space="preserve">   osuro    </w:t>
      </w:r>
      <w:r>
        <w:t xml:space="preserve">   hacer juego con    </w:t>
      </w:r>
      <w:r>
        <w:t xml:space="preserve">   flojo    </w:t>
      </w:r>
      <w:r>
        <w:t xml:space="preserve">   estrecho    </w:t>
      </w:r>
      <w:r>
        <w:t xml:space="preserve">   apretado    </w:t>
      </w:r>
      <w:r>
        <w:t xml:space="preserve">   ancho    </w:t>
      </w:r>
      <w:r>
        <w:t xml:space="preserve">   pesado    </w:t>
      </w:r>
      <w:r>
        <w:t xml:space="preserve">   incomodo    </w:t>
      </w:r>
      <w:r>
        <w:t xml:space="preserve">   horrible    </w:t>
      </w:r>
      <w:r>
        <w:t xml:space="preserve">   genial    </w:t>
      </w:r>
      <w:r>
        <w:t xml:space="preserve">   formidable    </w:t>
      </w:r>
      <w:r>
        <w:t xml:space="preserve">   detestar    </w:t>
      </w:r>
      <w:r>
        <w:t xml:space="preserve">   comodo    </w:t>
      </w:r>
      <w:r>
        <w:t xml:space="preserve">   sudaderas    </w:t>
      </w:r>
      <w:r>
        <w:t xml:space="preserve">   prendedor    </w:t>
      </w:r>
      <w:r>
        <w:t xml:space="preserve">   pendientes    </w:t>
      </w:r>
      <w:r>
        <w:t xml:space="preserve">   monedero    </w:t>
      </w:r>
      <w:r>
        <w:t xml:space="preserve">   medalla    </w:t>
      </w:r>
      <w:r>
        <w:t xml:space="preserve">   llavero    </w:t>
      </w:r>
      <w:r>
        <w:t xml:space="preserve">   cadena    </w:t>
      </w:r>
      <w:r>
        <w:t xml:space="preserve">   bolso    </w:t>
      </w:r>
      <w:r>
        <w:t xml:space="preserve">   billetera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Esp. III U1-E2</dc:title>
  <dcterms:created xsi:type="dcterms:W3CDTF">2021-10-11T06:29:17Z</dcterms:created>
  <dcterms:modified xsi:type="dcterms:W3CDTF">2021-10-11T06:29:17Z</dcterms:modified>
</cp:coreProperties>
</file>