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petit corps rocheux en orbite autour du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Couvre le ciel nocturn.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planète sur laquelle nous vivons.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Toute matière existante et tout espace considéré dans son ensemble.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groupe d'étoiles formant un motif reconnaissable.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petit corps de matière de l'espace extra-atmosphérique qui pénètre dans l'atmosphère terrestre.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L'étoile qui est le corps central du système solaire et donne de la lumière et de la chaleur aux planètes.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 millions d'étoiles brillent chaque soir.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L'apparence de cette planète montre un motif rayé de nuages de blanc, de marron et d'orange, ainsi que la grande tache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système de millions d'étoiles, ainsi que du gaz et de la poussière.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Une galaxie en forme de spirale qui contient plusieurs centaines de millions d'étoiles, y compris notre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collection de huit planètes et leurs lunes.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deuxième plus grande planète du système solaire.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deuxième planète du Soleil, et considérée à bien des égards comme similaire à la planète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planète qui est rouge du fer dans le 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planète nommée d'après le dieu romain de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objet céleste composé de glace et de poussière.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planète la plus proche du soleil et la huitième plus grande planète.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l'univers physique au-delà de l'atmosphère terrestre.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méthane se condense et forme une fine couche nuageuse qui donne à la planète son apparence bleu-vert.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Espace</dc:title>
  <dcterms:created xsi:type="dcterms:W3CDTF">2021-10-11T06:30:04Z</dcterms:created>
  <dcterms:modified xsi:type="dcterms:W3CDTF">2021-10-11T06:30:04Z</dcterms:modified>
</cp:coreProperties>
</file>