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instrumento se utiliza para el flamenco?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¿en qué país se encuentra España?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Baile de Espana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Uds. form of enfermarse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 form of enfermarse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hospital en ingles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form of enfermarse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Capitol de Espana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Espana Crossword</dc:title>
  <dcterms:created xsi:type="dcterms:W3CDTF">2021-10-11T06:30:09Z</dcterms:created>
  <dcterms:modified xsi:type="dcterms:W3CDTF">2021-10-11T06:30:09Z</dcterms:modified>
</cp:coreProperties>
</file>