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Espana (Spain)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ATLANTIC OCEAN    </w:t>
      </w:r>
      <w:r>
        <w:t xml:space="preserve">   BASQUE    </w:t>
      </w:r>
      <w:r>
        <w:t xml:space="preserve">   CASTILLIAN    </w:t>
      </w:r>
      <w:r>
        <w:t xml:space="preserve">   CATALAN    </w:t>
      </w:r>
      <w:r>
        <w:t xml:space="preserve">   CITIZEN    </w:t>
      </w:r>
      <w:r>
        <w:t xml:space="preserve">   ESPANA    </w:t>
      </w:r>
      <w:r>
        <w:t xml:space="preserve">   EUROPE    </w:t>
      </w:r>
      <w:r>
        <w:t xml:space="preserve">   FLAN    </w:t>
      </w:r>
      <w:r>
        <w:t xml:space="preserve">   FUTBOL    </w:t>
      </w:r>
      <w:r>
        <w:t xml:space="preserve">   GALICIAN    </w:t>
      </w:r>
      <w:r>
        <w:t xml:space="preserve">   KING    </w:t>
      </w:r>
      <w:r>
        <w:t xml:space="preserve">   KINGDOM OF SPAIN    </w:t>
      </w:r>
      <w:r>
        <w:t xml:space="preserve">   MEDITERRANEAN SEA    </w:t>
      </w:r>
      <w:r>
        <w:t xml:space="preserve">   MILLION    </w:t>
      </w:r>
      <w:r>
        <w:t xml:space="preserve">   MOTOR SPORTS    </w:t>
      </w:r>
      <w:r>
        <w:t xml:space="preserve">   PAELLA    </w:t>
      </w:r>
      <w:r>
        <w:t xml:space="preserve">   PRESIDENT    </w:t>
      </w:r>
      <w:r>
        <w:t xml:space="preserve">   ROMAN CATHOLIC    </w:t>
      </w:r>
      <w:r>
        <w:t xml:space="preserve">   SHORT TOE EAGLE    </w:t>
      </w:r>
      <w:r>
        <w:t xml:space="preserve">   SPANIARDS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Espana (Spain)</dc:title>
  <dcterms:created xsi:type="dcterms:W3CDTF">2021-10-11T06:30:07Z</dcterms:created>
  <dcterms:modified xsi:type="dcterms:W3CDTF">2021-10-11T06:30:07Z</dcterms:modified>
</cp:coreProperties>
</file>